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Terror at Bottle Creek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Large"/>
      </w:pPr>
      <w:r>
        <w:t xml:space="preserve">   Skills    </w:t>
      </w:r>
      <w:r>
        <w:t xml:space="preserve">   Catfish    </w:t>
      </w:r>
      <w:r>
        <w:t xml:space="preserve">   Liza    </w:t>
      </w:r>
      <w:r>
        <w:t xml:space="preserve">   Cottonmouth    </w:t>
      </w:r>
      <w:r>
        <w:t xml:space="preserve">   Bottle Creek    </w:t>
      </w:r>
      <w:r>
        <w:t xml:space="preserve">   Hog    </w:t>
      </w:r>
      <w:r>
        <w:t xml:space="preserve">   Father    </w:t>
      </w:r>
      <w:r>
        <w:t xml:space="preserve">   Brave    </w:t>
      </w:r>
      <w:r>
        <w:t xml:space="preserve">   Swamp    </w:t>
      </w:r>
      <w:r>
        <w:t xml:space="preserve">   Disappears    </w:t>
      </w:r>
      <w:r>
        <w:t xml:space="preserve">   Houseboat    </w:t>
      </w:r>
      <w:r>
        <w:t xml:space="preserve">   Terror    </w:t>
      </w:r>
      <w:r>
        <w:t xml:space="preserve">   Hurricane    </w:t>
      </w:r>
      <w:r>
        <w:t xml:space="preserve">   River    </w:t>
      </w:r>
      <w:r>
        <w:t xml:space="preserve">   Clients    </w:t>
      </w:r>
      <w:r>
        <w:t xml:space="preserve">   Alligator    </w:t>
      </w:r>
      <w:r>
        <w:t xml:space="preserve">   Hunting    </w:t>
      </w:r>
      <w:r>
        <w:t xml:space="preserve">   Cort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Terror at Bottle Creek</dc:title>
  <dcterms:created xsi:type="dcterms:W3CDTF">2021-10-11T18:37:41Z</dcterms:created>
  <dcterms:modified xsi:type="dcterms:W3CDTF">2021-10-11T18:37:41Z</dcterms:modified>
</cp:coreProperties>
</file>