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Terrorism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fight    </w:t>
      </w:r>
      <w:r>
        <w:t xml:space="preserve">   bomb    </w:t>
      </w:r>
      <w:r>
        <w:t xml:space="preserve">   suicide    </w:t>
      </w:r>
      <w:r>
        <w:t xml:space="preserve">   stadium    </w:t>
      </w:r>
      <w:r>
        <w:t xml:space="preserve">   concert    </w:t>
      </w:r>
      <w:r>
        <w:t xml:space="preserve">   paris    </w:t>
      </w:r>
      <w:r>
        <w:t xml:space="preserve">   oslo    </w:t>
      </w:r>
      <w:r>
        <w:t xml:space="preserve">   andersbrevik    </w:t>
      </w:r>
      <w:r>
        <w:t xml:space="preserve">   washingtondc    </w:t>
      </w:r>
      <w:r>
        <w:t xml:space="preserve">   airline    </w:t>
      </w:r>
      <w:r>
        <w:t xml:space="preserve">   new york    </w:t>
      </w:r>
      <w:r>
        <w:t xml:space="preserve">   osamabinladen    </w:t>
      </w:r>
      <w:r>
        <w:t xml:space="preserve">   death    </w:t>
      </w:r>
      <w:r>
        <w:t xml:space="preserve">   violence    </w:t>
      </w:r>
      <w:r>
        <w:t xml:space="preserve">   threat    </w:t>
      </w:r>
      <w:r>
        <w:t xml:space="preserve">   nationalist    </w:t>
      </w:r>
      <w:r>
        <w:t xml:space="preserve">   political    </w:t>
      </w:r>
      <w:r>
        <w:t xml:space="preserve">   religious    </w:t>
      </w:r>
      <w:r>
        <w:t xml:space="preserve">   extremism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Terrorism</dc:title>
  <dcterms:created xsi:type="dcterms:W3CDTF">2021-10-11T18:38:34Z</dcterms:created>
  <dcterms:modified xsi:type="dcterms:W3CDTF">2021-10-11T18:38:34Z</dcterms:modified>
</cp:coreProperties>
</file>