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Terrorism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mumbai    </w:t>
      </w:r>
      <w:r>
        <w:t xml:space="preserve">   world trade centre    </w:t>
      </w:r>
      <w:r>
        <w:t xml:space="preserve">   violence    </w:t>
      </w:r>
      <w:r>
        <w:t xml:space="preserve">   terrorism    </w:t>
      </w:r>
      <w:r>
        <w:t xml:space="preserve">   religious    </w:t>
      </w:r>
      <w:r>
        <w:t xml:space="preserve">   political    </w:t>
      </w:r>
      <w:r>
        <w:t xml:space="preserve">   kidnap    </w:t>
      </w:r>
      <w:r>
        <w:t xml:space="preserve">   hijack    </w:t>
      </w:r>
      <w:r>
        <w:t xml:space="preserve">   ku klux clan    </w:t>
      </w:r>
      <w:r>
        <w:t xml:space="preserve">   al qaeda    </w:t>
      </w:r>
      <w:r>
        <w:t xml:space="preserve">   isis    </w:t>
      </w:r>
      <w:r>
        <w:t xml:space="preserve">   bin laden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Terrorism</dc:title>
  <dcterms:created xsi:type="dcterms:W3CDTF">2021-10-11T18:37:26Z</dcterms:created>
  <dcterms:modified xsi:type="dcterms:W3CDTF">2021-10-11T18:37:26Z</dcterms:modified>
</cp:coreProperties>
</file>