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Terrorism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TREASON    </w:t>
      </w:r>
      <w:r>
        <w:t xml:space="preserve">   TERRORISM    </w:t>
      </w:r>
      <w:r>
        <w:t xml:space="preserve">   TARGET    </w:t>
      </w:r>
      <w:r>
        <w:t xml:space="preserve">   SKYJACK    </w:t>
      </w:r>
      <w:r>
        <w:t xml:space="preserve">   SEDITION    </w:t>
      </w:r>
      <w:r>
        <w:t xml:space="preserve">   NOTORIOUS    </w:t>
      </w:r>
      <w:r>
        <w:t xml:space="preserve">   NARCOTERRORISM    </w:t>
      </w:r>
      <w:r>
        <w:t xml:space="preserve">   HIJACK    </w:t>
      </w:r>
      <w:r>
        <w:t xml:space="preserve">   HIGH TREASON    </w:t>
      </w:r>
      <w:r>
        <w:t xml:space="preserve">   GENOCIDE    </w:t>
      </w:r>
      <w:r>
        <w:t xml:space="preserve">   DANGEROUS    </w:t>
      </w:r>
      <w:r>
        <w:t xml:space="preserve">   COUNTERTERRORISM    </w:t>
      </w:r>
      <w:r>
        <w:t xml:space="preserve">   BIOTERRORISM    </w:t>
      </w:r>
      <w:r>
        <w:t xml:space="preserve">   ASSAULT    </w:t>
      </w:r>
      <w:r>
        <w:t xml:space="preserve">   ANTITERRORIST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Terrorism</dc:title>
  <dcterms:created xsi:type="dcterms:W3CDTF">2021-10-11T18:38:04Z</dcterms:created>
  <dcterms:modified xsi:type="dcterms:W3CDTF">2021-10-11T18:38:04Z</dcterms:modified>
</cp:coreProperties>
</file>