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Terrorism In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former leader of Al Qaeda and was assassinated by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group of people fleeing from persecution, war, or other causes in dire need of help.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Islamic extremist group which carried out the numerous attacks throughout Europe and began in 1998.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country in which a civil war has left its population displaced and suffering, most people from this country seek refuge in Europe.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used to describe becoming even more violent and intense.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 policy which advocates a lack of security for the ease of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law agency of Europe which works to coordinate counter terrorist officials.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Islamic extremist group which infamously masterminded the World Trade Center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radical terrorist who perpetrated the Paris attacks of November 2015.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monitoring suspected threats.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Favored by counter terror chiefs which means to protect and ensure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international peace keeping organization.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fundamental rights of any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This is a region of the world which has been known to foster and bread terrorist organizations.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the satirical magazine that was attacked by a group of Islamic terrorists.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was, considerably, the most famous profit in Islam and was portrayed by a satirical magazine.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Dealing with and originating within a single country or region.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Terrorism In Europe</dc:title>
  <dcterms:created xsi:type="dcterms:W3CDTF">2021-10-11T18:38:06Z</dcterms:created>
  <dcterms:modified xsi:type="dcterms:W3CDTF">2021-10-11T18:38:06Z</dcterms:modified>
</cp:coreProperties>
</file>