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ALQAEDA    </w:t>
      </w:r>
      <w:r>
        <w:t xml:space="preserve">   ATTACK    </w:t>
      </w:r>
      <w:r>
        <w:t xml:space="preserve">   BOMBING    </w:t>
      </w:r>
      <w:r>
        <w:t xml:space="preserve">   BREIVIK    </w:t>
      </w:r>
      <w:r>
        <w:t xml:space="preserve">   CAUSES    </w:t>
      </w:r>
      <w:r>
        <w:t xml:space="preserve">   CONSEQUENCES    </w:t>
      </w:r>
      <w:r>
        <w:t xml:space="preserve">   CRIMINAL    </w:t>
      </w:r>
      <w:r>
        <w:t xml:space="preserve">   DEMOCRACY    </w:t>
      </w:r>
      <w:r>
        <w:t xml:space="preserve">   DICTATORSHIP    </w:t>
      </w:r>
      <w:r>
        <w:t xml:space="preserve">   DRONE    </w:t>
      </w:r>
      <w:r>
        <w:t xml:space="preserve">   EXTREMIST    </w:t>
      </w:r>
      <w:r>
        <w:t xml:space="preserve">   FEAR    </w:t>
      </w:r>
      <w:r>
        <w:t xml:space="preserve">   HUMANRIGHTS    </w:t>
      </w:r>
      <w:r>
        <w:t xml:space="preserve">   ISIS    </w:t>
      </w:r>
      <w:r>
        <w:t xml:space="preserve">   ISLAMOPHOBIA    </w:t>
      </w:r>
      <w:r>
        <w:t xml:space="preserve">   ISRAELPALESTINE    </w:t>
      </w:r>
      <w:r>
        <w:t xml:space="preserve">   MANCHESTER    </w:t>
      </w:r>
      <w:r>
        <w:t xml:space="preserve">   NATIONAL    </w:t>
      </w:r>
      <w:r>
        <w:t xml:space="preserve">   POLITICAL    </w:t>
      </w:r>
      <w:r>
        <w:t xml:space="preserve">   RACISM    </w:t>
      </w:r>
      <w:r>
        <w:t xml:space="preserve">   RADICALISATION    </w:t>
      </w:r>
      <w:r>
        <w:t xml:space="preserve">   RELIGION    </w:t>
      </w:r>
      <w:r>
        <w:t xml:space="preserve">   SECURITY    </w:t>
      </w:r>
      <w:r>
        <w:t xml:space="preserve">   TARGET    </w:t>
      </w:r>
      <w:r>
        <w:t xml:space="preserve">   TERRORISM    </w:t>
      </w:r>
      <w:r>
        <w:t xml:space="preserve">   THEWEST    </w:t>
      </w:r>
      <w:r>
        <w:t xml:space="preserve">   THREAT    </w:t>
      </w:r>
      <w:r>
        <w:t xml:space="preserve">   WARONTERROR    </w:t>
      </w:r>
      <w:r>
        <w:t xml:space="preserve">   WORLDTRADECENTER    </w:t>
      </w:r>
      <w:r>
        <w:t xml:space="preserve">   XENOPHOBIA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 Word Search </dc:title>
  <dcterms:created xsi:type="dcterms:W3CDTF">2021-10-11T18:38:23Z</dcterms:created>
  <dcterms:modified xsi:type="dcterms:W3CDTF">2021-10-11T18:38:23Z</dcterms:modified>
</cp:coreProperties>
</file>