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Terrorism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hostage taking    </w:t>
      </w:r>
      <w:r>
        <w:t xml:space="preserve">   kidnapping    </w:t>
      </w:r>
      <w:r>
        <w:t xml:space="preserve">   suicide bombers    </w:t>
      </w:r>
      <w:r>
        <w:t xml:space="preserve">   Al Qaeda    </w:t>
      </w:r>
      <w:r>
        <w:t xml:space="preserve">   jihad    </w:t>
      </w:r>
      <w:r>
        <w:t xml:space="preserve">   World Trade Center    </w:t>
      </w:r>
      <w:r>
        <w:t xml:space="preserve">   Politics    </w:t>
      </w:r>
      <w:r>
        <w:t xml:space="preserve">   Religion    </w:t>
      </w:r>
      <w:r>
        <w:t xml:space="preserve">   Bataclan Paris    </w:t>
      </w:r>
      <w:r>
        <w:t xml:space="preserve">   Osama Bin laden    </w:t>
      </w:r>
      <w:r>
        <w:t xml:space="preserve">   September Eleventh    </w:t>
      </w:r>
      <w:r>
        <w:t xml:space="preserve">   Twin Towers    </w:t>
      </w:r>
      <w:r>
        <w:t xml:space="preserve">   ETA    </w:t>
      </w:r>
      <w:r>
        <w:t xml:space="preserve">   ISIS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Wordsearch</dc:title>
  <dcterms:created xsi:type="dcterms:W3CDTF">2021-10-11T18:38:30Z</dcterms:created>
  <dcterms:modified xsi:type="dcterms:W3CDTF">2021-10-11T18:38:30Z</dcterms:modified>
</cp:coreProperties>
</file>