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Terrorism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world trade center    </w:t>
      </w:r>
      <w:r>
        <w:t xml:space="preserve">   terrorism    </w:t>
      </w:r>
      <w:r>
        <w:t xml:space="preserve">   taliban    </w:t>
      </w:r>
      <w:r>
        <w:t xml:space="preserve">   sudan    </w:t>
      </w:r>
      <w:r>
        <w:t xml:space="preserve">   strike    </w:t>
      </w:r>
      <w:r>
        <w:t xml:space="preserve">   saudi arabia    </w:t>
      </w:r>
      <w:r>
        <w:t xml:space="preserve">   president bush    </w:t>
      </w:r>
      <w:r>
        <w:t xml:space="preserve">   pentagon    </w:t>
      </w:r>
      <w:r>
        <w:t xml:space="preserve">   osama bin laden    </w:t>
      </w:r>
      <w:r>
        <w:t xml:space="preserve">   mujahideen    </w:t>
      </w:r>
      <w:r>
        <w:t xml:space="preserve">   hijack    </w:t>
      </w:r>
      <w:r>
        <w:t xml:space="preserve">   guerillas    </w:t>
      </w:r>
      <w:r>
        <w:t xml:space="preserve">   fatwa    </w:t>
      </w:r>
      <w:r>
        <w:t xml:space="preserve">   bomb    </w:t>
      </w:r>
      <w:r>
        <w:t xml:space="preserve">   Al Qaeda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 Wordsearch</dc:title>
  <dcterms:created xsi:type="dcterms:W3CDTF">2021-10-11T18:38:44Z</dcterms:created>
  <dcterms:modified xsi:type="dcterms:W3CDTF">2021-10-11T18:38:44Z</dcterms:modified>
</cp:coreProperties>
</file>