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cases of terrorism can involve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Terrorism can lead to many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muntion that uses chemical formulas to create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Al Qaeda.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ISIS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Dictatorship.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Methods used to scare.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 firearm.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Terrorists all have a main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opposition to a civil athority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attacked on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Violence against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Russia, a group of Revolutionaries known as Narodnaya Volya killed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germ warfare.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militant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terrorism is sponsored by the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against terrorism.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event where 20 million Soviets died during the reign of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French Revolution(1793-1794).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Terrorists use ____ to promote their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Bombs create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Disorder causes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terrorist group is responsible for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Terrorism can lead to a lot of ____ in some cases.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2021-10-11T18:38:11Z</dcterms:created>
  <dcterms:modified xsi:type="dcterms:W3CDTF">2021-10-11T18:38:11Z</dcterms:modified>
</cp:coreProperties>
</file>