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Terrorism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Global network of Muslim terrorists.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person is someone who feels passionately about their nation or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of or relating to a jihad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political theory favoring immoderate uncompromising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 punishable by law; usually considered an evil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crime that undermines the offender's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Offensive measures taken to prevent, deter, and respond to terrorism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recent development. This involves politically motivated attacks on information systems, such as making into computer net works or spreading computer viruses.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a type of government, in which the primary basis for government is Islamic religious law (sharia).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Muslim who is involved in a jihad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radical who employs terror as a political weapon; usually organizes with other terrorists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violence carried out to further the political or social objectives of the environmentalists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terrorism using the weapons of biological warfare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systematic killing of a racial or cultural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Islamic militant group operating in Afghanistan and western Pakistan. In the late 1990s it made a government in Afghanistan.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Terrorism</dc:title>
  <dcterms:created xsi:type="dcterms:W3CDTF">2021-10-11T18:38:16Z</dcterms:created>
  <dcterms:modified xsi:type="dcterms:W3CDTF">2021-10-11T18:38:16Z</dcterms:modified>
</cp:coreProperties>
</file>