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Terrorist Attacks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World Trade Center    </w:t>
      </w:r>
      <w:r>
        <w:t xml:space="preserve">   Victim    </w:t>
      </w:r>
      <w:r>
        <w:t xml:space="preserve">   Plane    </w:t>
      </w:r>
      <w:r>
        <w:t xml:space="preserve">   Collapse    </w:t>
      </w:r>
      <w:r>
        <w:t xml:space="preserve">   Nightclub    </w:t>
      </w:r>
      <w:r>
        <w:t xml:space="preserve">   Concert    </w:t>
      </w:r>
      <w:r>
        <w:t xml:space="preserve">   Marathon    </w:t>
      </w:r>
      <w:r>
        <w:t xml:space="preserve">   Survivor    </w:t>
      </w:r>
      <w:r>
        <w:t xml:space="preserve">   Gunman    </w:t>
      </w:r>
      <w:r>
        <w:t xml:space="preserve">   Injured    </w:t>
      </w:r>
      <w:r>
        <w:t xml:space="preserve">   Shooting    </w:t>
      </w:r>
      <w:r>
        <w:t xml:space="preserve">   Hate    </w:t>
      </w:r>
      <w:r>
        <w:t xml:space="preserve">   Murder    </w:t>
      </w:r>
      <w:r>
        <w:t xml:space="preserve">   Hijack    </w:t>
      </w:r>
      <w:r>
        <w:t xml:space="preserve">   Explosion    </w:t>
      </w:r>
      <w:r>
        <w:t xml:space="preserve">   Attack    </w:t>
      </w:r>
      <w:r>
        <w:t xml:space="preserve">   Terror    </w:t>
      </w:r>
      <w:r>
        <w:t xml:space="preserve">  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Terrorist Attacks </dc:title>
  <dcterms:created xsi:type="dcterms:W3CDTF">2021-10-11T18:38:28Z</dcterms:created>
  <dcterms:modified xsi:type="dcterms:W3CDTF">2021-10-11T18:38:28Z</dcterms:modified>
</cp:coreProperties>
</file>