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Terrorist Attacks in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 from Tsarnaev was found on what in Boston?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March 19, 2003, Iyman Faris was arrested for plotting to destroy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upheld the Los Angeles International Airport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bombs were denoted at the finish line of the Boston Marathon?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carried out the Orlando nightclub shooting?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bombed the Alfred P. Murrah Federal Building in Oklahoma City, Oklahoma?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McVeigh's accomplice?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World Trade Center bombing?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October 31, 2017, Sayfullo Saipov drove a truck along a bike path in what part of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September 11th target was in Washington D.C.?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targets were there total on September 11, 2001?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responsible for the September 11, 2001 attack on the Twin Towers and other targets?</w:t>
            </w:r>
          </w:p>
        </w:tc>
      </w:tr>
    </w:tbl>
    <w:p>
      <w:pPr>
        <w:pStyle w:val="WordBankMedium"/>
      </w:pPr>
      <w:r>
        <w:t xml:space="preserve">   February 26, 1933    </w:t>
      </w:r>
      <w:r>
        <w:t xml:space="preserve">   Timothy McVeigh    </w:t>
      </w:r>
      <w:r>
        <w:t xml:space="preserve">   Terry Nichols    </w:t>
      </w:r>
      <w:r>
        <w:t xml:space="preserve">   Al Qaeda    </w:t>
      </w:r>
      <w:r>
        <w:t xml:space="preserve">   four    </w:t>
      </w:r>
      <w:r>
        <w:t xml:space="preserve">   White House    </w:t>
      </w:r>
      <w:r>
        <w:t xml:space="preserve">   Hesham Hadayet    </w:t>
      </w:r>
      <w:r>
        <w:t xml:space="preserve">   Brooklyn Bridge    </w:t>
      </w:r>
      <w:r>
        <w:t xml:space="preserve">   two    </w:t>
      </w:r>
      <w:r>
        <w:t xml:space="preserve">   boat    </w:t>
      </w:r>
      <w:r>
        <w:t xml:space="preserve">   Omar Mateen    </w:t>
      </w:r>
      <w:r>
        <w:t xml:space="preserve">   Lower Manhattan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Terrorist Attacks in the United States</dc:title>
  <dcterms:created xsi:type="dcterms:W3CDTF">2021-10-11T18:37:33Z</dcterms:created>
  <dcterms:modified xsi:type="dcterms:W3CDTF">2021-10-11T18:37:33Z</dcterms:modified>
</cp:coreProperties>
</file>