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Terrorist Weapons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Aircraft attacks    </w:t>
      </w:r>
      <w:r>
        <w:t xml:space="preserve">   Biological Weapons    </w:t>
      </w:r>
      <w:r>
        <w:t xml:space="preserve">   Bombings    </w:t>
      </w:r>
      <w:r>
        <w:t xml:space="preserve">   Chemical weapons    </w:t>
      </w:r>
      <w:r>
        <w:t xml:space="preserve">   conventionals airarms    </w:t>
      </w:r>
      <w:r>
        <w:t xml:space="preserve">   Hijiackings    </w:t>
      </w:r>
      <w:r>
        <w:t xml:space="preserve">   Mortar attacks    </w:t>
      </w:r>
      <w:r>
        <w:t xml:space="preserve">   Nuclear weapons    </w:t>
      </w:r>
      <w:r>
        <w:t xml:space="preserve">   Rockets    </w:t>
      </w:r>
      <w:r>
        <w:t xml:space="preserve">   secondary attacks    </w:t>
      </w:r>
      <w:r>
        <w:t xml:space="preserve">   Suicide attacks    </w:t>
      </w:r>
      <w:r>
        <w:t xml:space="preserve">   Vehicle-based attacks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Terrorist Weapons</dc:title>
  <dcterms:created xsi:type="dcterms:W3CDTF">2021-10-11T18:37:07Z</dcterms:created>
  <dcterms:modified xsi:type="dcterms:W3CDTF">2021-10-11T18:37:07Z</dcterms:modified>
</cp:coreProperties>
</file>