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Terry1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Enjoyments    </w:t>
      </w:r>
      <w:r>
        <w:t xml:space="preserve">   Android    </w:t>
      </w:r>
      <w:r>
        <w:t xml:space="preserve">   Libraries    </w:t>
      </w:r>
      <w:r>
        <w:t xml:space="preserve">   Weather    </w:t>
      </w:r>
      <w:r>
        <w:t xml:space="preserve">   Television    </w:t>
      </w:r>
      <w:r>
        <w:t xml:space="preserve">   Icecream    </w:t>
      </w:r>
      <w:r>
        <w:t xml:space="preserve">   Leo    </w:t>
      </w:r>
      <w:r>
        <w:t xml:space="preserve">   Cancer    </w:t>
      </w:r>
      <w:r>
        <w:t xml:space="preserve">   Capricorn    </w:t>
      </w:r>
      <w:r>
        <w:t xml:space="preserve">   Fountainhead    </w:t>
      </w:r>
      <w:r>
        <w:t xml:space="preserve">   Coffee    </w:t>
      </w:r>
      <w:r>
        <w:t xml:space="preserve">   Cookout    </w:t>
      </w:r>
      <w:r>
        <w:t xml:space="preserve">   Cookies    </w:t>
      </w:r>
      <w:r>
        <w:t xml:space="preserve">   Females    </w:t>
      </w:r>
      <w:r>
        <w:t xml:space="preserve">   Storming    </w:t>
      </w:r>
      <w:r>
        <w:t xml:space="preserve">   Garage    </w:t>
      </w:r>
      <w:r>
        <w:t xml:space="preserve">   Walking    </w:t>
      </w:r>
      <w:r>
        <w:t xml:space="preserve">   Cards    </w:t>
      </w:r>
      <w:r>
        <w:t xml:space="preserve">   Rain    </w:t>
      </w:r>
      <w:r>
        <w:t xml:space="preserve">   Grass    </w:t>
      </w:r>
      <w:r>
        <w:t xml:space="preserve">   Summer    </w:t>
      </w:r>
      <w:r>
        <w:t xml:space="preserve">   Rose    </w:t>
      </w:r>
      <w:r>
        <w:t xml:space="preserve">   Dragon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Terry1</dc:title>
  <dcterms:created xsi:type="dcterms:W3CDTF">2021-10-11T18:38:42Z</dcterms:created>
  <dcterms:modified xsi:type="dcterms:W3CDTF">2021-10-11T18:38:42Z</dcterms:modified>
</cp:coreProperties>
</file>