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Terry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word for "to run"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Terry Fox est un ____________ canadien.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Terry Fox est né dans la ___________ de Manitoba.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word for "strong"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French word for " dream"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French word for "illness"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French word for "money"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Terry court un __________________ chaque jour.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word for "race"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Terry Fox est un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Terry's marathon was called the "Marathon de ____________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word for " courageous"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French word for "hospital"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Fox </dc:title>
  <dcterms:created xsi:type="dcterms:W3CDTF">2021-10-11T18:39:02Z</dcterms:created>
  <dcterms:modified xsi:type="dcterms:W3CDTF">2021-10-11T18:39:02Z</dcterms:modified>
</cp:coreProperties>
</file>