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Terry Fox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courageous    </w:t>
      </w:r>
      <w:r>
        <w:t xml:space="preserve">   motivated    </w:t>
      </w:r>
      <w:r>
        <w:t xml:space="preserve">   inspiring    </w:t>
      </w:r>
      <w:r>
        <w:t xml:space="preserve">   research    </w:t>
      </w:r>
      <w:r>
        <w:t xml:space="preserve">   hope    </w:t>
      </w:r>
      <w:r>
        <w:t xml:space="preserve">   marathon    </w:t>
      </w:r>
      <w:r>
        <w:t xml:space="preserve">   caring    </w:t>
      </w:r>
      <w:r>
        <w:t xml:space="preserve">   strong    </w:t>
      </w:r>
      <w:r>
        <w:t xml:space="preserve">   brave    </w:t>
      </w:r>
      <w:r>
        <w:t xml:space="preserve">   terry    </w:t>
      </w:r>
      <w:r>
        <w:t xml:space="preserve">   determination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Terry Fox</dc:title>
  <dcterms:created xsi:type="dcterms:W3CDTF">2021-10-11T18:39:04Z</dcterms:created>
  <dcterms:modified xsi:type="dcterms:W3CDTF">2021-10-11T18:39:04Z</dcterms:modified>
</cp:coreProperties>
</file>