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Terry Fox Run Word Scramble</w:t>
      </w:r>
    </w:p>
    <w:p>
      <w:pPr>
        <w:pStyle w:val="Questions"/>
      </w:pPr>
      <w:r>
        <w:t xml:space="preserve">1. ETYRR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ERPINSI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SUVRIRVO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HATROMNA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RAEBV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EHOP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ROCGEUA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NAECRC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Terry Fox Run Word Scramble</dc:title>
  <dcterms:created xsi:type="dcterms:W3CDTF">2021-10-11T18:38:21Z</dcterms:created>
  <dcterms:modified xsi:type="dcterms:W3CDTF">2021-10-11T18:38:21Z</dcterms:modified>
</cp:coreProperties>
</file>