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Terryn’s Glowing Up 17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future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Favorite Disney Princess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favorite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favorite Ninja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favorite cartoon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Favorite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 YouTube channel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Favorite candy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tv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Favorite Crime-fighting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favorite YouTuber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favorite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favorite dessert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School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Dream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favorite western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 favorite color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Terryn’s Glowing Up 17 Party</dc:title>
  <dcterms:created xsi:type="dcterms:W3CDTF">2021-10-11T18:38:39Z</dcterms:created>
  <dcterms:modified xsi:type="dcterms:W3CDTF">2021-10-11T18:38:39Z</dcterms:modified>
</cp:coreProperties>
</file>