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Terug skool toe!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gunsteling vak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teken prentjies op 'n stuk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wil graag langs my ...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Woodridge is die beste 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skryf met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... 'n dag hou die dokter weg.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sny die papier met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Ons kry 'n ... by die biblioteek.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... lui aan die einde van die skooldag.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Mnr. von Berg is die ... van die skool.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Ons speel op Bobart gedurende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Ons hou ons toebroedjies in 'n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onderstreep met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Mnr. Stephenson is die langste... in die skool.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ek iets verkeerd skryf, gebruik ek 'n ... om dit reg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ry huis toe in 'n groot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kleur in met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skryf al ons huswerk in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sit al my boeke in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Ons gebruik ... om ons notas in ons boek te plak. </w:t>
            </w:r>
          </w:p>
        </w:tc>
      </w:tr>
    </w:tbl>
    <w:p>
      <w:pPr>
        <w:pStyle w:val="WordBankMedium"/>
      </w:pPr>
      <w:r>
        <w:t xml:space="preserve">   potlood    </w:t>
      </w:r>
      <w:r>
        <w:t xml:space="preserve">   bus    </w:t>
      </w:r>
      <w:r>
        <w:t xml:space="preserve">   liniaal    </w:t>
      </w:r>
      <w:r>
        <w:t xml:space="preserve">   papier    </w:t>
      </w:r>
      <w:r>
        <w:t xml:space="preserve">   gom    </w:t>
      </w:r>
      <w:r>
        <w:t xml:space="preserve">   maatjie    </w:t>
      </w:r>
      <w:r>
        <w:t xml:space="preserve">   uitveër    </w:t>
      </w:r>
      <w:r>
        <w:t xml:space="preserve">   skooltas    </w:t>
      </w:r>
      <w:r>
        <w:t xml:space="preserve">   skêr    </w:t>
      </w:r>
      <w:r>
        <w:t xml:space="preserve">   dagboek    </w:t>
      </w:r>
      <w:r>
        <w:t xml:space="preserve">   hoof    </w:t>
      </w:r>
      <w:r>
        <w:t xml:space="preserve">   pouse    </w:t>
      </w:r>
      <w:r>
        <w:t xml:space="preserve">   kosblik    </w:t>
      </w:r>
      <w:r>
        <w:t xml:space="preserve">   onderwyser    </w:t>
      </w:r>
      <w:r>
        <w:t xml:space="preserve">   pen    </w:t>
      </w:r>
      <w:r>
        <w:t xml:space="preserve">   appel    </w:t>
      </w:r>
      <w:r>
        <w:t xml:space="preserve">   boek    </w:t>
      </w:r>
      <w:r>
        <w:t xml:space="preserve">   skool    </w:t>
      </w:r>
      <w:r>
        <w:t xml:space="preserve">   bel    </w:t>
      </w:r>
      <w:r>
        <w:t xml:space="preserve">   Afrikaans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Terug skool toe!</dc:title>
  <dcterms:created xsi:type="dcterms:W3CDTF">2021-10-11T18:39:12Z</dcterms:created>
  <dcterms:modified xsi:type="dcterms:W3CDTF">2021-10-11T18:39:12Z</dcterms:modified>
</cp:coreProperties>
</file>