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T'es Branché Unit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 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quand on est 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on a peur, on est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sortie le soir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n'est pas sérieux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aller souvent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 à la rencontre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 avec quelqu'un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très maheureux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quand on est intéressé à une personne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paniqué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très fatigué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T'es Branché Unit 1A</dc:title>
  <dcterms:created xsi:type="dcterms:W3CDTF">2021-10-11T18:23:46Z</dcterms:created>
  <dcterms:modified xsi:type="dcterms:W3CDTF">2021-10-11T18:23:46Z</dcterms:modified>
</cp:coreProperties>
</file>