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Tesla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Cibler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 ce soit... ou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 moyenne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Confiance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Pendant ce temps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Cellule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Sentier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Jeter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Compétence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Proceder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Rester sur la tache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Matière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La plupart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Efficace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Plutôt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Atteindre de nouveaux sommets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Maîtriser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Emballer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Proche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Tandis 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Relatif 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Artisanat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Tirer la meilleure partie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 faiblesse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Contenu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Habitude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Durée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Couche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Tesla</dc:title>
  <dcterms:created xsi:type="dcterms:W3CDTF">2021-10-11T18:38:30Z</dcterms:created>
  <dcterms:modified xsi:type="dcterms:W3CDTF">2021-10-11T18:38:30Z</dcterms:modified>
</cp:coreProperties>
</file>