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Tesla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Has a _________ inch Display.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Fastest Model configuration you can buy.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material of all Tesla's.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Very first Tesla created.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No Hands or Feet on the pedals.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All of the Tesla's have this mode for greatest performance.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Goes 0-60 in 3.5 Seconds.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Greatest Selling Tesla model.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Currently In concept priced at 35,000.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Source of energy.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_______ patented in 1888.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Tesla Crossword</dc:title>
  <dcterms:created xsi:type="dcterms:W3CDTF">2021-10-11T18:37:27Z</dcterms:created>
  <dcterms:modified xsi:type="dcterms:W3CDTF">2021-10-11T18:37:27Z</dcterms:modified>
</cp:coreProperties>
</file>