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Tesla &amp; His Inventions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Networks    </w:t>
      </w:r>
      <w:r>
        <w:t xml:space="preserve">   Wireless    </w:t>
      </w:r>
      <w:r>
        <w:t xml:space="preserve">   Power Transmission    </w:t>
      </w:r>
      <w:r>
        <w:t xml:space="preserve">   Power station    </w:t>
      </w:r>
      <w:r>
        <w:t xml:space="preserve">   Guglielmo Marconi    </w:t>
      </w:r>
      <w:r>
        <w:t xml:space="preserve">   Thomas Edison    </w:t>
      </w:r>
      <w:r>
        <w:t xml:space="preserve">   Nikola Tesla    </w:t>
      </w:r>
      <w:r>
        <w:t xml:space="preserve">   Westinghouse    </w:t>
      </w:r>
      <w:r>
        <w:t xml:space="preserve">   AC Generator    </w:t>
      </w:r>
      <w:r>
        <w:t xml:space="preserve">   Serbian    </w:t>
      </w:r>
      <w:r>
        <w:t xml:space="preserve">   Radio    </w:t>
      </w:r>
      <w:r>
        <w:t xml:space="preserve">   Death ray    </w:t>
      </w:r>
      <w:r>
        <w:t xml:space="preserve">   Alternating Current    </w:t>
      </w:r>
      <w:r>
        <w:t xml:space="preserve">   Electricity    </w:t>
      </w:r>
      <w:r>
        <w:t xml:space="preserve">   Tesla Coil    </w:t>
      </w:r>
      <w:r>
        <w:t xml:space="preserve">   Xrays    </w:t>
      </w:r>
      <w:r>
        <w:t xml:space="preserve">   Wardenclyffe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Tesla &amp; His Inventions</dc:title>
  <dcterms:created xsi:type="dcterms:W3CDTF">2021-10-11T18:37:53Z</dcterms:created>
  <dcterms:modified xsi:type="dcterms:W3CDTF">2021-10-11T18:37:53Z</dcterms:modified>
</cp:coreProperties>
</file>