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Tesla word hunt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transmit energy    </w:t>
      </w:r>
      <w:r>
        <w:t xml:space="preserve">   change    </w:t>
      </w:r>
      <w:r>
        <w:t xml:space="preserve">   ac system    </w:t>
      </w:r>
      <w:r>
        <w:t xml:space="preserve">   redesign    </w:t>
      </w:r>
      <w:r>
        <w:t xml:space="preserve">   accessibility    </w:t>
      </w:r>
      <w:r>
        <w:t xml:space="preserve">   gambling    </w:t>
      </w:r>
      <w:r>
        <w:t xml:space="preserve">   Thomas Edison    </w:t>
      </w:r>
      <w:r>
        <w:t xml:space="preserve">   George Westinghouse    </w:t>
      </w:r>
      <w:r>
        <w:t xml:space="preserve">   dc motor    </w:t>
      </w:r>
      <w:r>
        <w:t xml:space="preserve">   1856    </w:t>
      </w:r>
      <w:r>
        <w:t xml:space="preserve">   Croatia    </w:t>
      </w:r>
      <w:r>
        <w:t xml:space="preserve">   engineers    </w:t>
      </w:r>
      <w:r>
        <w:t xml:space="preserve">   intelligent    </w:t>
      </w:r>
      <w:r>
        <w:t xml:space="preserve">   Tesla    </w:t>
      </w:r>
      <w:r>
        <w:t xml:space="preserve">   inventor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Tesla word hunt</dc:title>
  <dcterms:created xsi:type="dcterms:W3CDTF">2021-10-11T18:38:51Z</dcterms:created>
  <dcterms:modified xsi:type="dcterms:W3CDTF">2021-10-11T18:38:51Z</dcterms:modified>
</cp:coreProperties>
</file>