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Tessellation Art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repeat    </w:t>
      </w:r>
      <w:r>
        <w:t xml:space="preserve">   stencil    </w:t>
      </w:r>
      <w:r>
        <w:t xml:space="preserve">   escher    </w:t>
      </w:r>
      <w:r>
        <w:t xml:space="preserve">   pattern    </w:t>
      </w:r>
      <w:r>
        <w:t xml:space="preserve">   secondary    </w:t>
      </w:r>
      <w:r>
        <w:t xml:space="preserve">   primary    </w:t>
      </w:r>
      <w:r>
        <w:t xml:space="preserve">   wheel    </w:t>
      </w:r>
      <w:r>
        <w:t xml:space="preserve">   complimentary    </w:t>
      </w:r>
      <w:r>
        <w:t xml:space="preserve">   hue    </w:t>
      </w:r>
      <w:r>
        <w:t xml:space="preserve">   geometric    </w:t>
      </w:r>
      <w:r>
        <w:t xml:space="preserve">   detail    </w:t>
      </w:r>
      <w:r>
        <w:t xml:space="preserve">   shade    </w:t>
      </w:r>
      <w:r>
        <w:t xml:space="preserve">   tone    </w:t>
      </w:r>
      <w:r>
        <w:t xml:space="preserve">   colour    </w:t>
      </w:r>
      <w:r>
        <w:t xml:space="preserve">   composition    </w:t>
      </w:r>
      <w:r>
        <w:t xml:space="preserve">   shape    </w:t>
      </w:r>
      <w:r>
        <w:t xml:space="preserve">   tessellate    </w:t>
      </w:r>
      <w:r>
        <w:t xml:space="preserve">   tessellation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Tessellation Art Keywords</dc:title>
  <dcterms:created xsi:type="dcterms:W3CDTF">2021-10-11T18:38:20Z</dcterms:created>
  <dcterms:modified xsi:type="dcterms:W3CDTF">2021-10-11T18:38:20Z</dcterms:modified>
</cp:coreProperties>
</file>