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Tesser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Ms Coglianese    </w:t>
      </w:r>
      <w:r>
        <w:t xml:space="preserve">   Invisible    </w:t>
      </w:r>
      <w:r>
        <w:t xml:space="preserve">   Dad    </w:t>
      </w:r>
      <w:r>
        <w:t xml:space="preserve">   Soaring    </w:t>
      </w:r>
      <w:r>
        <w:t xml:space="preserve">   Dimension    </w:t>
      </w:r>
      <w:r>
        <w:t xml:space="preserve">   Time travel    </w:t>
      </w:r>
      <w:r>
        <w:t xml:space="preserve">   Science    </w:t>
      </w:r>
      <w:r>
        <w:t xml:space="preserve">   Vanessa    </w:t>
      </w:r>
      <w:r>
        <w:t xml:space="preserve">   Crystal ball    </w:t>
      </w:r>
      <w:r>
        <w:t xml:space="preserve">   Tesseract    </w:t>
      </w:r>
      <w:r>
        <w:t xml:space="preserve">   Universe    </w:t>
      </w:r>
      <w:r>
        <w:t xml:space="preserve">   Calvin    </w:t>
      </w:r>
      <w:r>
        <w:t xml:space="preserve">   Charles Wallace    </w:t>
      </w:r>
      <w:r>
        <w:t xml:space="preserve">   Eye glass    </w:t>
      </w:r>
      <w:r>
        <w:t xml:space="preserve">   Meg    </w:t>
      </w:r>
      <w:r>
        <w:t xml:space="preserve">   Ms Whats It    </w:t>
      </w:r>
      <w:r>
        <w:t xml:space="preserve">   Ms Which    </w:t>
      </w:r>
      <w:r>
        <w:t xml:space="preserve">   Ms Who    </w:t>
      </w:r>
      <w:r>
        <w:t xml:space="preserve">   Tesser    </w:t>
      </w:r>
      <w:r>
        <w:t xml:space="preserve">   Time    </w:t>
      </w:r>
      <w:r>
        <w:t xml:space="preserve">   Wrinkle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Tesser Teaser</dc:title>
  <dcterms:created xsi:type="dcterms:W3CDTF">2021-10-11T18:38:35Z</dcterms:created>
  <dcterms:modified xsi:type="dcterms:W3CDTF">2021-10-11T18:38:35Z</dcterms:modified>
</cp:coreProperties>
</file>