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Test.1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adj, settling an issue; producing a definite result; having or showing the ability to make decisions quickly and effectively.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n, a widely distributed herbaceous plant of the daisy family, which typically has a prickly stem and leaves and rounded heads of purple flowers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n, a quotation from or reference to a book, paper, or author, especially in a scholarly work;a mention of a praiseworthy act or achievement in an official report, especially that of a member of the armed forces in wartime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adj, (of a person, speech, or style of writing) using very few words.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n, a sign or warning that something, especially something momentous or calamitous, is likely to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adj, unwilling or refusing to change one's views or to agree about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v, to engage in petty or small-scale swindling. n, a petty or small-scale swindle.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adj, strange; odd (v, spoil or ruin (an agreement, event, or situation))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n, a jukebox, originally one operated by the insertion of a nickel coin or a movie theater with an admission fee of one nickel.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adj, enabling a person to discover or learn something for themselves. n, a process or method.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adj, making or constituting a disturbingly harsh and loud noise.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n, a sign of what will happen in the future; an 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n, a person who has an excessive interest in or admiration of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adj, (of a person) reserved or uncommunicative in speech; saying little.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ad, not securely held or in position; dangerously likely to fall or collapse; dependent on chance; uncertain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adj, done openly and unashamedly; completely lacking in subtlety; very obvious.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adj; filled with or characterized by a lively energy and excitement.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v, to use deception to deprive (someone) of money or possessions. n, a fraudulent scheme or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n, splendor and impressiveness, especially of appearance or style; high rank or social importance.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n, an event regarded as a portent of good or evil; prophetic significance.</w:t>
            </w:r>
          </w:p>
        </w:tc>
      </w:tr>
    </w:tbl>
    <w:p>
      <w:pPr>
        <w:pStyle w:val="WordBankMedium"/>
      </w:pPr>
      <w:r>
        <w:t xml:space="preserve">   augury    </w:t>
      </w:r>
      <w:r>
        <w:t xml:space="preserve">   thistle    </w:t>
      </w:r>
      <w:r>
        <w:t xml:space="preserve">   omen    </w:t>
      </w:r>
      <w:r>
        <w:t xml:space="preserve">   portent    </w:t>
      </w:r>
      <w:r>
        <w:t xml:space="preserve">   nickelodeon    </w:t>
      </w:r>
      <w:r>
        <w:t xml:space="preserve">   heuristic    </w:t>
      </w:r>
      <w:r>
        <w:t xml:space="preserve">   grift    </w:t>
      </w:r>
      <w:r>
        <w:t xml:space="preserve">   swindle    </w:t>
      </w:r>
      <w:r>
        <w:t xml:space="preserve">   taciturn    </w:t>
      </w:r>
      <w:r>
        <w:t xml:space="preserve">   laconic    </w:t>
      </w:r>
      <w:r>
        <w:t xml:space="preserve">   raucous    </w:t>
      </w:r>
      <w:r>
        <w:t xml:space="preserve">   intransigent    </w:t>
      </w:r>
      <w:r>
        <w:t xml:space="preserve">   blatant    </w:t>
      </w:r>
      <w:r>
        <w:t xml:space="preserve">   exuberant    </w:t>
      </w:r>
      <w:r>
        <w:t xml:space="preserve">   decisive    </w:t>
      </w:r>
      <w:r>
        <w:t xml:space="preserve">   narcissist    </w:t>
      </w:r>
      <w:r>
        <w:t xml:space="preserve">   grandeur    </w:t>
      </w:r>
      <w:r>
        <w:t xml:space="preserve">   precarious    </w:t>
      </w:r>
      <w:r>
        <w:t xml:space="preserve">   queer    </w:t>
      </w:r>
      <w:r>
        <w:t xml:space="preserve">   citation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Test.1</dc:title>
  <dcterms:created xsi:type="dcterms:W3CDTF">2021-10-11T18:39:37Z</dcterms:created>
  <dcterms:modified xsi:type="dcterms:W3CDTF">2021-10-11T18:39:37Z</dcterms:modified>
</cp:coreProperties>
</file>