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you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of year the leaves change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creatures that have a rain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with a long body and tail with thick scaly skin and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hot time of year when we can swim and eat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when all the flowers start to bloom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taste of nutella or fresh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of year when we wear lots of coats and drink 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girl that will one day be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in the house that food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magical animal with horn on it's head and that leaves cupcakes behind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Test2</dc:title>
  <dcterms:created xsi:type="dcterms:W3CDTF">2021-10-11T18:39:53Z</dcterms:created>
  <dcterms:modified xsi:type="dcterms:W3CDTF">2021-10-11T18:39:53Z</dcterms:modified>
</cp:coreProperties>
</file>