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Test-Taking Strategies;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closely to the teacher's directions.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deep breath and _______________ during a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a test, _____________________ all material to be 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________________________, don't give up!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a good night's __________________________ to be alert in a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 test questions and answers over before answering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a good _________________ the morning of a test.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 school on __________ the day of the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 ___________________ and undersatnd the test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to school with a _______________ attitude.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carefully,____________ over your answers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your _____________________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Test-Taking Strategies; Crossword Puzzle</dc:title>
  <dcterms:created xsi:type="dcterms:W3CDTF">2022-08-17T21:51:37Z</dcterms:created>
  <dcterms:modified xsi:type="dcterms:W3CDTF">2022-08-17T21:51:37Z</dcterms:modified>
</cp:coreProperties>
</file>