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Test #1 -Brianna Tyson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Ex: Sally sells seashells by the seashore. - is meant to be more than a tongue twister, It is a term to describe a literary device in which a series of words begin with the same consonant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Ex:  Julius Caesar leaving out the word "and" between the sentences "I came. I saw. I conquered" - eliminates conjunctions by a speech more dramatic and effective by speeding up its rhythm and 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Ex: Person 1 "Call me a taxi", Person 2 "Do you want me to get you a taxi or tell you that your a taxi", - It is when the meaning of a word, phrase, or sentence is uncertain. There could be more than one meaning.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Example: “This cat likes bread crumbs,” the subject is the “cat,” and the verb is “likes” making this clause a complete thought. - it contains enough information to stand alone.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Ex: The Tortoise and the Hare from Aesop's Fables, From this story we learn that the slow and steady win the race. It  is a story with  two levels of meaning.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Ex: "He's A real romeo with the ladies" this references Romeo and Juliet. - This figure of speech makes a reference to people, places, events etc. directly or implying them.The audience has to make the connection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Ex: A politician who is arguing for a different type of healthcare program includes a story about a little girl who was not able to have a transplant due to insurance. - includes an extensive range of tales and short stories.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Ex: Martin Luther King's famous "I Have a Dream" speech, He repeatedly says " I have a dream". - Words repeat at the beginning of successive clauses, phrases, or sentences.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Ex: It was a dark and stormy night. - Sets the mood for the readers, Provides support to the contents of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Ex: Sweet as sugar- A thing which is comparable to something else in significant respects, typically for the purpose of explanation or clarification.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 #1 -Brianna Tyson</dc:title>
  <dcterms:created xsi:type="dcterms:W3CDTF">2021-10-11T18:38:48Z</dcterms:created>
  <dcterms:modified xsi:type="dcterms:W3CDTF">2021-10-11T18:38:48Z</dcterms:modified>
</cp:coreProperties>
</file>