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#1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when He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Jesus send to comfort and give power to the disciples after His ascension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priest who accused Jesus of blasphemy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Gentile saved in Caesarea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forerunner of Jesus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church office (position) was started to assist the apostles in looking after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was baptized in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Mistook Jesus for the 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 told him "Feed My sheep"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watched Stephen stoning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days was Saul blind before his sight was restored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not in the upper room when Jesus appeared to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miracle did Peter do when Jesus bid him "Come"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gave his tomb for Jesus'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Jesus told the fishermen to row out deeper what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Joppa, Dorcas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ordered to carry the cross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humble job did Jesus do for the disciples at the Last Supper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enter the city of Jerusalem at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Easter morning John, Simon and Peter found Jesus"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hung on the two crosses on either side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Christian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Jesus ascended from the Mount Olives, who 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and Elijah appeared with Jesus on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bread and the cup at the last supper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restored sight to Saul in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betrayed Jesus for 30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Philip ran to who chariot and led him to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The Baptist's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was Saul on his way to Damascus before his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Jesus command to the disciples before His ascension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Gospel was spread beyond Jerusalem as a 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what day were many people saved when they heard the gospel in their own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husband and wife lied about their gift to the church and immediately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Saul escaped Damascus by going over the wall in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governor who tried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Peter held who at The Gate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Saul was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#1 Review</dc:title>
  <dcterms:created xsi:type="dcterms:W3CDTF">2021-10-11T18:38:44Z</dcterms:created>
  <dcterms:modified xsi:type="dcterms:W3CDTF">2021-10-11T18:38:44Z</dcterms:modified>
</cp:coreProperties>
</file>