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#1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spoke from what when he called Moses to be the leader of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for the Israelites were provided in the form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day was there no manna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Joseph's brother found what in their sacks when they left Egypt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dream meant that Egypt would have seven years plenty and seven years of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Moses when he left Egypt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Moses'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dose manna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told Pharaoh about Joseph's ability to interpret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Who's bones did the Israelites take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Manna came from where to feed the Israelites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Moses rod turned into a what when Aaron threw it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Joseph's silver cup was found in who's sack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received a coat of 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Aaron struck the Nile River with Moses rod the water turned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did Moses throw into the bitter water to make it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Joseph fled from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city was Abraham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 means cheater or swindler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After crossing the Red Sea the response of Moses was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Israelites had put lambs blood on the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During the night the Israelites were led by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led the Israelites into battle against Amalek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Israelites were affected by how many of the plagues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last plague on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Moses fled to the land of Midian after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Esau sell to his brother for something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Moses' mother hid him in the Nile River in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 saw what on a ladder in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promised to bless the world though Abrahams son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Isaac's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provided water from what at Rephidim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Israelites were brought to Egypt by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sons did Jacob (Israel)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sent by God to help Moses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Jacob did what with a Angel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God sent how many plagues to Pharaoh and his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Israelites crossed the Red Sea on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led the Israelites by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dose Isaac mean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#1 Review </dc:title>
  <dcterms:created xsi:type="dcterms:W3CDTF">2021-10-11T18:39:09Z</dcterms:created>
  <dcterms:modified xsi:type="dcterms:W3CDTF">2021-10-11T18:39:09Z</dcterms:modified>
</cp:coreProperties>
</file>