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1 Word hut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bell-shaped    </w:t>
      </w:r>
      <w:r>
        <w:t xml:space="preserve">   data    </w:t>
      </w:r>
      <w:r>
        <w:t xml:space="preserve">   data collection    </w:t>
      </w:r>
      <w:r>
        <w:t xml:space="preserve">   discrete    </w:t>
      </w:r>
      <w:r>
        <w:t xml:space="preserve">   dot-plot    </w:t>
      </w:r>
      <w:r>
        <w:t xml:space="preserve">   experiment    </w:t>
      </w:r>
      <w:r>
        <w:t xml:space="preserve">   individual    </w:t>
      </w:r>
      <w:r>
        <w:t xml:space="preserve">   parameter    </w:t>
      </w:r>
      <w:r>
        <w:t xml:space="preserve">   pie-chart    </w:t>
      </w:r>
      <w:r>
        <w:t xml:space="preserve">   population    </w:t>
      </w:r>
      <w:r>
        <w:t xml:space="preserve">   qualitative    </w:t>
      </w:r>
      <w:r>
        <w:t xml:space="preserve">   quanitative    </w:t>
      </w:r>
      <w:r>
        <w:t xml:space="preserve">   relative frequency    </w:t>
      </w:r>
      <w:r>
        <w:t xml:space="preserve">   response variable    </w:t>
      </w:r>
      <w:r>
        <w:t xml:space="preserve">   sample    </w:t>
      </w:r>
      <w:r>
        <w:t xml:space="preserve">   skewed    </w:t>
      </w:r>
      <w:r>
        <w:t xml:space="preserve">   statistics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 Word hut</dc:title>
  <dcterms:created xsi:type="dcterms:W3CDTF">2021-10-11T18:39:29Z</dcterms:created>
  <dcterms:modified xsi:type="dcterms:W3CDTF">2021-10-11T18:39:29Z</dcterms:modified>
</cp:coreProperties>
</file>