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1 Words 2-16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elected leaders/stockholders of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policies aimed at regulating products, services, methods, and standards of manufacturing, selling, and advertising in the interest of the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retail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 who is the recipient of goods and services in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the capacity of an individual customer or a specific market to buy certain quantities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index of the variation in prices paid by typical consumers for retail goods and other items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buying and selling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purchase of good or service to show “status” not efficiency in use of dollars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system that usually relies on a command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specialization within economics that studies how people deal with scarcity, fulfill needs, and select among alternative goods, services,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that moves from progression to expansion to peak to recession to depression to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system with little to no government influence on the uses of resources (land/labor/capital/entrepreneurship)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system with total government influence on the uses of resources  (land/labor/capital/entrepreneurship)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distinct from mediation, in which parties negotiate to reach a voluntary settlement, and decisions are not binding unless all parties agree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 the buyer beware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1 Words 2-16</dc:title>
  <dcterms:created xsi:type="dcterms:W3CDTF">2021-10-11T18:38:47Z</dcterms:created>
  <dcterms:modified xsi:type="dcterms:W3CDTF">2021-10-11T18:38:47Z</dcterms:modified>
</cp:coreProperties>
</file>