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Gestures that control the flow of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used to express intimacy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dredging up old problems and issues from the past to use against your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Symbols that represent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something that cannot be perceived or experienced with one of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Conflict management style low in both assertiveness and collaboration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that a symbol represents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generating ideas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Demonstrates that words influence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ideas or concepts a word suggests in addition to its literal definition; the personal and subjective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Nonverbal cues using space, posture, clothing and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body motions as a systematic mode of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2</dc:title>
  <dcterms:created xsi:type="dcterms:W3CDTF">2021-10-11T18:39:31Z</dcterms:created>
  <dcterms:modified xsi:type="dcterms:W3CDTF">2021-10-11T18:39:31Z</dcterms:modified>
</cp:coreProperties>
</file>