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Test #3 Review Worksheet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Son of Bibi Bhani.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was martyered by being placed in a cauldron full of boiling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"Speak sweetly, act with _________. Feel happy to use your own hands giving good to others."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type of ardaas is generally done with a group of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 was the one who wanted to convert Hindus to Islam.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They were the 40 men who deserted Guru Gobind Singh Ji during a battle.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gurdwara where Bhai Jaita took Guru Tegh Bahadur Ji's head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special occasion usually celebrates the birth of newborn kids and new marriages.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 was known for taking the body of Guru Tegh Bahadur Ji and cremating it in his house, where the Rakab Ganj gurdwara was constructed.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 was the one who created Khalsa.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This was where Guru Tech Bahadur Ji was martyered.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"Sleep little, eat little, ____________ and you will come under Guru's guidance"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type of ardaas can be done anywhere whether it's in the car or at home.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was known for catching smallpox in return for healing everyone suffering from the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She encouraged the 40 deserters to go back and support Guru Gobind Singh Ji in battle.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Guru Tegh Bahudur Ji's father.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He was martyred by being tied to two posts and then sawed in half.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"Wake up before the sunrise, take your cold shower, meditate on the Naam and think about _______ 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was martyred by being wrapped in cotton and then set on fire.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She was known for putting her hand under the stool of Guru Ram Das Ji to keep him from falling while meditating.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guru was known for crying when he accidentally hurt the flowers he ran by.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special occasion is celebrated for the creation of Khalsa during the month of April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#3 Review Worksheet</dc:title>
  <dcterms:created xsi:type="dcterms:W3CDTF">2021-10-11T18:39:00Z</dcterms:created>
  <dcterms:modified xsi:type="dcterms:W3CDTF">2021-10-11T18:39:00Z</dcterms:modified>
</cp:coreProperties>
</file>