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Test #5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supercondensation    </w:t>
      </w:r>
      <w:r>
        <w:t xml:space="preserve">   sublimation    </w:t>
      </w:r>
      <w:r>
        <w:t xml:space="preserve">   latent heat of fusion    </w:t>
      </w:r>
      <w:r>
        <w:t xml:space="preserve">   latent heat of vaporization    </w:t>
      </w:r>
      <w:r>
        <w:t xml:space="preserve">   temperature    </w:t>
      </w:r>
      <w:r>
        <w:t xml:space="preserve">   calorie    </w:t>
      </w:r>
      <w:r>
        <w:t xml:space="preserve">   anion    </w:t>
      </w:r>
      <w:r>
        <w:t xml:space="preserve">   cation    </w:t>
      </w:r>
      <w:r>
        <w:t xml:space="preserve">   ionic bond    </w:t>
      </w:r>
      <w:r>
        <w:t xml:space="preserve">   solvent    </w:t>
      </w:r>
      <w:r>
        <w:t xml:space="preserve">   solute    </w:t>
      </w:r>
      <w:r>
        <w:t xml:space="preserve">   universal solvent    </w:t>
      </w:r>
      <w:r>
        <w:t xml:space="preserve">   hydrogen bonds    </w:t>
      </w:r>
      <w:r>
        <w:t xml:space="preserve">   dipolar    </w:t>
      </w:r>
      <w:r>
        <w:t xml:space="preserve">   covalent bond    </w:t>
      </w:r>
      <w:r>
        <w:t xml:space="preserve">   molecule    </w:t>
      </w:r>
      <w:r>
        <w:t xml:space="preserve">   compound    </w:t>
      </w:r>
      <w:r>
        <w:t xml:space="preserve">   water molecule    </w:t>
      </w:r>
      <w:r>
        <w:t xml:space="preserve">   salt    </w:t>
      </w:r>
      <w:r>
        <w:t xml:space="preserve">   pure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#5 Vocabulary </dc:title>
  <dcterms:created xsi:type="dcterms:W3CDTF">2021-10-11T18:37:49Z</dcterms:created>
  <dcterms:modified xsi:type="dcterms:W3CDTF">2021-10-11T18:37:49Z</dcterms:modified>
</cp:coreProperties>
</file>