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7a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clear or certain therefore open to argument 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sure that the law rule Etc is 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where goods are stored in large quantities before being sent to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adding sth to sth else causing it to become dirty, or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waste which is poisonous is taken and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becoming much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where electrical power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of gas, heat, radiation which is sent out or given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convert organic material in order to use as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one's health at risk; that can cause them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7a</dc:title>
  <dcterms:created xsi:type="dcterms:W3CDTF">2021-10-12T20:33:03Z</dcterms:created>
  <dcterms:modified xsi:type="dcterms:W3CDTF">2021-10-12T20:33:03Z</dcterms:modified>
</cp:coreProperties>
</file>