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Aimer et Regarger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Aimer 1ère pers pluriel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Aimer 1ère pers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Commencer 1ère pers pluriel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Commencer 3ème pers. Singulier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Aimer 3ème pers. Du pluriel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Commencer 1ère pers. Du singulier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Commencer 1re pers. Du singulier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Commencer 2ème pers singulier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Aimer 2ème pers. Singulier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Commencer 3eme pers pluriel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Aimer 1ère pers pluriel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Aimer 2 pers. PlurieL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Aimer 3ème pers singulier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Aimer 2 pers. Pluriel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Aimer et Regarger</dc:title>
  <dcterms:created xsi:type="dcterms:W3CDTF">2021-10-12T20:32:47Z</dcterms:created>
  <dcterms:modified xsi:type="dcterms:W3CDTF">2021-10-12T20:32:47Z</dcterms:modified>
</cp:coreProperties>
</file>