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Test Prep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soldiers in a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between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record of what happens in a bood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boxes of food or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music they listened to in the 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twenties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collection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of being very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different word for truce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group that won the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 between the US, UK, France and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don't have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united group of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pay if you lose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old word for films/movies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things that caused the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that worked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area of land under the rule of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box that would talk and play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Prep History</dc:title>
  <dcterms:created xsi:type="dcterms:W3CDTF">2021-10-11T18:38:57Z</dcterms:created>
  <dcterms:modified xsi:type="dcterms:W3CDTF">2021-10-11T18:38:57Z</dcterms:modified>
</cp:coreProperties>
</file>