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Prep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synthesize    </w:t>
      </w:r>
      <w:r>
        <w:t xml:space="preserve">   choose    </w:t>
      </w:r>
      <w:r>
        <w:t xml:space="preserve">   explain    </w:t>
      </w:r>
      <w:r>
        <w:t xml:space="preserve">   examine    </w:t>
      </w:r>
      <w:r>
        <w:t xml:space="preserve">   evaluate    </w:t>
      </w:r>
      <w:r>
        <w:t xml:space="preserve">   list    </w:t>
      </w:r>
      <w:r>
        <w:t xml:space="preserve">   determine    </w:t>
      </w:r>
      <w:r>
        <w:t xml:space="preserve">   demonstrate    </w:t>
      </w:r>
      <w:r>
        <w:t xml:space="preserve">   construct    </w:t>
      </w:r>
      <w:r>
        <w:t xml:space="preserve">   calculate    </w:t>
      </w:r>
      <w:r>
        <w:t xml:space="preserve">   support    </w:t>
      </w:r>
      <w:r>
        <w:t xml:space="preserve">   summarize    </w:t>
      </w:r>
      <w:r>
        <w:t xml:space="preserve">   justify    </w:t>
      </w:r>
      <w:r>
        <w:t xml:space="preserve">   interpret    </w:t>
      </w:r>
      <w:r>
        <w:t xml:space="preserve">   integrate    </w:t>
      </w:r>
      <w:r>
        <w:t xml:space="preserve">   predict    </w:t>
      </w:r>
      <w:r>
        <w:t xml:space="preserve">   infer    </w:t>
      </w:r>
      <w:r>
        <w:t xml:space="preserve">   identify    </w:t>
      </w:r>
      <w:r>
        <w:t xml:space="preserve">   describe    </w:t>
      </w:r>
      <w:r>
        <w:t xml:space="preserve">   define    </w:t>
      </w:r>
      <w:r>
        <w:t xml:space="preserve">   conclude    </w:t>
      </w:r>
      <w:r>
        <w:t xml:space="preserve">   contrast    </w:t>
      </w:r>
      <w:r>
        <w:t xml:space="preserve">   compare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Prep Words</dc:title>
  <dcterms:created xsi:type="dcterms:W3CDTF">2021-10-11T18:38:48Z</dcterms:created>
  <dcterms:modified xsi:type="dcterms:W3CDTF">2021-10-11T18:38:48Z</dcterms:modified>
</cp:coreProperties>
</file>