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Test Preparation </w:t>
      </w:r>
    </w:p>
    <w:p>
      <w:pPr>
        <w:pStyle w:val="Questions"/>
      </w:pPr>
      <w:r>
        <w:t xml:space="preserve">1. TSET AROTEPPNARI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ATE A ANLADECB SARBETFAK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3. DO NTO ONTEACAIPRSRT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EGT A OOGD GINHST EEPSL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5. ZIRGENAO A YSDUT GUPRO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TRANIE ETH ESTT ITLREAAM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7. KSA OIQUSNEST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UTRN FOF RYUO ELEOHNLPC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9. FNDI A TUQEI YSTDU EAAR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10. URTN FFO HTE SIITOLEVEN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11. OIADV RIMAGCNM 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Preparation </dc:title>
  <dcterms:created xsi:type="dcterms:W3CDTF">2021-10-11T18:38:36Z</dcterms:created>
  <dcterms:modified xsi:type="dcterms:W3CDTF">2021-10-11T18:38:36Z</dcterms:modified>
</cp:coreProperties>
</file>