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Puzz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Bazinga    </w:t>
      </w:r>
      <w:r>
        <w:t xml:space="preserve">   BC Comic Strip    </w:t>
      </w:r>
      <w:r>
        <w:t xml:space="preserve">   Catch Phrase    </w:t>
      </w:r>
      <w:r>
        <w:t xml:space="preserve">   Civil War    </w:t>
      </w:r>
      <w:r>
        <w:t xml:space="preserve">   Cruise    </w:t>
      </w:r>
      <w:r>
        <w:t xml:space="preserve">   Daddy Burgers    </w:t>
      </w:r>
      <w:r>
        <w:t xml:space="preserve">   Dirk Pitt    </w:t>
      </w:r>
      <w:r>
        <w:t xml:space="preserve">   Egg Salad    </w:t>
      </w:r>
      <w:r>
        <w:t xml:space="preserve">   Fish and Chips    </w:t>
      </w:r>
      <w:r>
        <w:t xml:space="preserve">   French Toast    </w:t>
      </w:r>
      <w:r>
        <w:t xml:space="preserve">   Hydrox    </w:t>
      </w:r>
      <w:r>
        <w:t xml:space="preserve">   Jaguar    </w:t>
      </w:r>
      <w:r>
        <w:t xml:space="preserve">   Michelle Pfeiffer    </w:t>
      </w:r>
      <w:r>
        <w:t xml:space="preserve">   Monty Python    </w:t>
      </w:r>
      <w:r>
        <w:t xml:space="preserve">   Pink Panther    </w:t>
      </w:r>
      <w:r>
        <w:t xml:space="preserve">   Robert Ludlum    </w:t>
      </w:r>
      <w:r>
        <w:t xml:space="preserve">   Statler and Waldorf    </w:t>
      </w:r>
      <w:r>
        <w:t xml:space="preserve">   Tiger Baseball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Puzz</dc:title>
  <dcterms:created xsi:type="dcterms:W3CDTF">2021-10-11T18:39:24Z</dcterms:created>
  <dcterms:modified xsi:type="dcterms:W3CDTF">2021-10-11T18:39:24Z</dcterms:modified>
</cp:coreProperties>
</file>