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or partial rejection of god and his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gen. 3:15, this passage about eves descendants and the serpent is the 1st revelation in the bible that god would send a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holiday celebrating being saved from slavery and death in eygpt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who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us if we are faithless god remains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 of the first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faith, hope, and love are the three _____ virtues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relationships before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word meaning "divinization" or "process of being like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issacs wife, the mother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five books in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of songs praising god, originally attributed to king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warn of gods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Review 1</dc:title>
  <dcterms:created xsi:type="dcterms:W3CDTF">2021-10-11T18:38:32Z</dcterms:created>
  <dcterms:modified xsi:type="dcterms:W3CDTF">2021-10-11T18:38:32Z</dcterms:modified>
</cp:coreProperties>
</file>