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KISIKWEKEWIKUS    </w:t>
      </w:r>
      <w:r>
        <w:t xml:space="preserve">   WIKUMKEWIKUS    </w:t>
      </w:r>
      <w:r>
        <w:t xml:space="preserve">   WIKEWIKUS    </w:t>
      </w:r>
      <w:r>
        <w:t xml:space="preserve">   SIWKEEWIKUS    </w:t>
      </w:r>
      <w:r>
        <w:t xml:space="preserve">   APIKNAJIT    </w:t>
      </w:r>
      <w:r>
        <w:t xml:space="preserve">   KJIKUS    </w:t>
      </w:r>
      <w:r>
        <w:t xml:space="preserve">   ETQOLJEWIKUS    </w:t>
      </w:r>
      <w:r>
        <w:t xml:space="preserve">   KISIK    </w:t>
      </w:r>
      <w:r>
        <w:t xml:space="preserve">   TOQAQ    </w:t>
      </w:r>
      <w:r>
        <w:t xml:space="preserve">   NIPK    </w:t>
      </w:r>
      <w:r>
        <w:t xml:space="preserve">   SIWKW    </w:t>
      </w:r>
      <w:r>
        <w:t xml:space="preserve">   NA    </w:t>
      </w:r>
      <w:r>
        <w:t xml:space="preserve">   SAQ    </w:t>
      </w:r>
      <w:r>
        <w:t xml:space="preserve">   ESKAMALU    </w:t>
      </w:r>
      <w:r>
        <w:t xml:space="preserve">   KEWISIN    </w:t>
      </w:r>
      <w:r>
        <w:t xml:space="preserve">   KLAPIS    </w:t>
      </w:r>
      <w:r>
        <w:t xml:space="preserve">   MIKIMAKI    </w:t>
      </w:r>
      <w:r>
        <w:t xml:space="preserve">   ESGENOOPETITJ    </w:t>
      </w:r>
      <w:r>
        <w:t xml:space="preserve">   METEPENAGIAG    </w:t>
      </w:r>
      <w:r>
        <w:t xml:space="preserve">   ELSIPOGTOG    </w:t>
      </w:r>
      <w:r>
        <w:t xml:space="preserve">   LISTUGUI    </w:t>
      </w:r>
      <w:r>
        <w:t xml:space="preserve">   GESGAPEGIAG    </w:t>
      </w:r>
      <w:r>
        <w:t xml:space="preserve">   GESPEG    </w:t>
      </w:r>
      <w:r>
        <w:t xml:space="preserve">   ABEGWEIT    </w:t>
      </w:r>
      <w:r>
        <w:t xml:space="preserve">   MIAWPUKEK    </w:t>
      </w:r>
      <w:r>
        <w:t xml:space="preserve">   QALIPU    </w:t>
      </w:r>
      <w:r>
        <w:t xml:space="preserve">   SIPENKNE'KATIK    </w:t>
      </w:r>
      <w:r>
        <w:t xml:space="preserve">   POTLOTEK    </w:t>
      </w:r>
      <w:r>
        <w:t xml:space="preserve">   WAYCOBAH    </w:t>
      </w:r>
      <w:r>
        <w:t xml:space="preserve">   WAGMATCOOK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Review</dc:title>
  <dcterms:created xsi:type="dcterms:W3CDTF">2021-10-11T18:38:54Z</dcterms:created>
  <dcterms:modified xsi:type="dcterms:W3CDTF">2021-10-11T18:38:54Z</dcterms:modified>
</cp:coreProperties>
</file>