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Review #passthetest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hazard poses a risk to humans and animals through contamination of living organisms through body tissues and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Veterinary Medical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bacterium, virus, or fungus are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piece of PPE protect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Veterinary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reduction of number of pathogenic microorganisms on object to harmless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specializes in animal nutrition, which is especially concerned with the dietary needs of animals in captivity: livestock, pets, and animals in wildlife rehabilitation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destruction of all organisms on an object including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removing all visible signs of dirt and organic matter such as feces, blood, hair,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reduction of number of microorganisms on object to acceptable public health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uninvited creatures can induce and spread disease, carry infectious parasites and contaminate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Glass, Needles, and surgical blades are examples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first _____________ is made in 7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chemical is used to clean guinea pig, rabbit, and hamster cages due to urine scale.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Review #passthetest</dc:title>
  <dcterms:created xsi:type="dcterms:W3CDTF">2021-10-11T18:38:27Z</dcterms:created>
  <dcterms:modified xsi:type="dcterms:W3CDTF">2021-10-11T18:38:27Z</dcterms:modified>
</cp:coreProperties>
</file>