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do we see in the church during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Stations of the Cross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Lent we pray, do almsgiving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Lent starts on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Saint of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before Lent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eat the day before Lent starts?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made the world in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Stations tell the story of Jesus'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Revision</dc:title>
  <dcterms:created xsi:type="dcterms:W3CDTF">2021-10-11T18:39:36Z</dcterms:created>
  <dcterms:modified xsi:type="dcterms:W3CDTF">2021-10-11T18:39:36Z</dcterms:modified>
</cp:coreProperties>
</file>