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Test; Savvy; Week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____Ready for a fight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mollycoddled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____To baby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Triumphantly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____To be happy over a victory or an achievement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singsong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To argue about someting 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bickering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____laugh in a gleeful way; chuckle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chortle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____having a repeated rising and falling rhythm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hedged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____unfriendly; distant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hoodwink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____waste time, money, or energy on unimportant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Standoffish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____deceive, trick, outwit, or fool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frittered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___surround or enclosed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quarrelsome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Test; Savvy; Week 3 Vocabulary</dc:title>
  <dcterms:created xsi:type="dcterms:W3CDTF">2021-10-11T18:39:44Z</dcterms:created>
  <dcterms:modified xsi:type="dcterms:W3CDTF">2021-10-11T18:39:44Z</dcterms:modified>
</cp:coreProperties>
</file>