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dontworry    </w:t>
      </w:r>
      <w:r>
        <w:t xml:space="preserve">   yougotthis    </w:t>
      </w:r>
      <w:r>
        <w:t xml:space="preserve">   pace    </w:t>
      </w:r>
      <w:r>
        <w:t xml:space="preserve">   focus    </w:t>
      </w:r>
      <w:r>
        <w:t xml:space="preserve">   eliminatewronganswers    </w:t>
      </w:r>
      <w:r>
        <w:t xml:space="preserve">   educatedguess    </w:t>
      </w:r>
      <w:r>
        <w:t xml:space="preserve">   skipandcomeback    </w:t>
      </w:r>
      <w:r>
        <w:t xml:space="preserve">   dontrush    </w:t>
      </w:r>
      <w:r>
        <w:t xml:space="preserve">   readallanswers    </w:t>
      </w:r>
      <w:r>
        <w:t xml:space="preserve">   checkover    </w:t>
      </w:r>
      <w:r>
        <w:t xml:space="preserve">   sleepthenightbefore    </w:t>
      </w:r>
      <w:r>
        <w:t xml:space="preserve">   eat    </w:t>
      </w:r>
      <w:r>
        <w:t xml:space="preserve">   confident    </w:t>
      </w:r>
      <w:r>
        <w:t xml:space="preserve">   positiveattitude    </w:t>
      </w:r>
      <w:r>
        <w:t xml:space="preserve">   readdirections    </w:t>
      </w:r>
      <w:r>
        <w:t xml:space="preserve">   prepare    </w:t>
      </w:r>
      <w:r>
        <w:t xml:space="preserve">   concentrate    </w:t>
      </w:r>
      <w:r>
        <w:t xml:space="preserve">   best    </w:t>
      </w:r>
      <w:r>
        <w:t xml:space="preserve">   relax    </w:t>
      </w:r>
      <w:r>
        <w:t xml:space="preserve">   takeyourtime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Skills </dc:title>
  <dcterms:created xsi:type="dcterms:W3CDTF">2021-10-11T18:39:11Z</dcterms:created>
  <dcterms:modified xsi:type="dcterms:W3CDTF">2021-10-11T18:39:11Z</dcterms:modified>
</cp:coreProperties>
</file>