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</w:t>
      </w:r>
    </w:p>
    <w:p>
      <w:pPr>
        <w:pStyle w:val="Questions"/>
      </w:pPr>
      <w:r>
        <w:t xml:space="preserve">1. AHTNEGIC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MGAICNTH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SELNMAUT-IT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IEULTPLM EHCIOC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UIDRGN THE TSET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SREORR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SSLLKI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ASTEGSRITE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AREFT HET ESTT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EYASS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TUER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EFASL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BFEROE TEH ETST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E-BNLKHITL-NIFAL-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ONELIN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SHTABI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OEERVMOC CEBTSALOS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EXYATIN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OPKEBO-ON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EOCVJEBTI STTSE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</dc:title>
  <dcterms:created xsi:type="dcterms:W3CDTF">2021-10-11T18:39:21Z</dcterms:created>
  <dcterms:modified xsi:type="dcterms:W3CDTF">2021-10-11T18:39:21Z</dcterms:modified>
</cp:coreProperties>
</file>